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CB" w:rsidRPr="007116CE" w:rsidRDefault="00177BCB" w:rsidP="00177BCB">
      <w:pPr>
        <w:autoSpaceDE w:val="0"/>
        <w:spacing w:line="360" w:lineRule="auto"/>
        <w:ind w:left="-567" w:right="7"/>
        <w:rPr>
          <w:rFonts w:ascii="Garamond" w:hAnsi="Garamond" w:cs="Verdana"/>
          <w:b/>
          <w:bCs/>
          <w:i/>
        </w:rPr>
      </w:pPr>
      <w:r>
        <w:rPr>
          <w:rFonts w:ascii="Garamond" w:hAnsi="Garamond" w:cs="Verdana"/>
          <w:b/>
          <w:bCs/>
        </w:rPr>
        <w:t xml:space="preserve">    </w:t>
      </w:r>
      <w:r>
        <w:rPr>
          <w:rFonts w:ascii="Garamond" w:hAnsi="Garamond" w:cs="Verdana"/>
          <w:i/>
        </w:rPr>
        <w:t>pieczęć W</w:t>
      </w:r>
      <w:r w:rsidRPr="007116CE">
        <w:rPr>
          <w:rFonts w:ascii="Garamond" w:hAnsi="Garamond" w:cs="Verdana"/>
          <w:i/>
        </w:rPr>
        <w:t>ykonawcy</w:t>
      </w:r>
    </w:p>
    <w:p w:rsidR="00177BCB" w:rsidRPr="00177BCB" w:rsidRDefault="00177BCB" w:rsidP="00177BCB">
      <w:pPr>
        <w:pStyle w:val="Akapitzlist"/>
        <w:spacing w:line="240" w:lineRule="auto"/>
        <w:ind w:left="11"/>
        <w:jc w:val="right"/>
        <w:rPr>
          <w:rFonts w:ascii="Garamond" w:hAnsi="Garamond" w:cs="Verdana"/>
          <w:bCs/>
          <w:i/>
          <w:sz w:val="24"/>
          <w:szCs w:val="24"/>
        </w:rPr>
      </w:pPr>
      <w:r w:rsidRPr="00177BCB">
        <w:rPr>
          <w:rFonts w:ascii="Garamond" w:hAnsi="Garamond" w:cs="Verdana"/>
          <w:bCs/>
          <w:i/>
          <w:sz w:val="24"/>
          <w:szCs w:val="24"/>
        </w:rPr>
        <w:t xml:space="preserve">Załącznik nr 1 do </w:t>
      </w:r>
    </w:p>
    <w:p w:rsidR="00177BCB" w:rsidRPr="00177BCB" w:rsidRDefault="00177BCB" w:rsidP="00177BCB">
      <w:pPr>
        <w:pStyle w:val="Akapitzlist"/>
        <w:spacing w:line="240" w:lineRule="auto"/>
        <w:ind w:left="11"/>
        <w:jc w:val="right"/>
        <w:rPr>
          <w:rFonts w:ascii="Garamond" w:hAnsi="Garamond" w:cs="Verdana"/>
          <w:i/>
          <w:sz w:val="24"/>
          <w:szCs w:val="24"/>
        </w:rPr>
      </w:pPr>
      <w:r w:rsidRPr="00177BCB">
        <w:rPr>
          <w:rFonts w:ascii="Garamond" w:hAnsi="Garamond" w:cs="Verdana"/>
          <w:bCs/>
          <w:i/>
          <w:sz w:val="24"/>
          <w:szCs w:val="24"/>
        </w:rPr>
        <w:t>Zapytania ofertowego</w:t>
      </w:r>
    </w:p>
    <w:p w:rsidR="00177BCB" w:rsidRPr="00ED1713" w:rsidRDefault="00177BCB" w:rsidP="00177BCB">
      <w:pPr>
        <w:pStyle w:val="Akapitzlist"/>
        <w:spacing w:line="360" w:lineRule="auto"/>
        <w:ind w:left="13"/>
        <w:jc w:val="both"/>
        <w:rPr>
          <w:rFonts w:ascii="Garamond" w:hAnsi="Garamond" w:cs="Verdana"/>
          <w:sz w:val="24"/>
          <w:szCs w:val="24"/>
        </w:rPr>
      </w:pPr>
    </w:p>
    <w:p w:rsidR="00177BCB" w:rsidRPr="00ED1713" w:rsidRDefault="00177BCB" w:rsidP="00177BCB">
      <w:pPr>
        <w:pStyle w:val="Akapitzlist"/>
        <w:spacing w:line="360" w:lineRule="auto"/>
        <w:ind w:left="13"/>
        <w:jc w:val="center"/>
        <w:rPr>
          <w:rFonts w:ascii="Garamond" w:hAnsi="Garamond" w:cs="Verdana"/>
          <w:b/>
          <w:sz w:val="24"/>
          <w:szCs w:val="24"/>
        </w:rPr>
      </w:pPr>
      <w:r w:rsidRPr="00ED1713">
        <w:rPr>
          <w:rFonts w:ascii="Garamond" w:hAnsi="Garamond" w:cs="Verdana"/>
          <w:b/>
          <w:sz w:val="24"/>
          <w:szCs w:val="24"/>
        </w:rPr>
        <w:t>FORMULARZ OFERTOWY</w:t>
      </w:r>
    </w:p>
    <w:p w:rsidR="00177BCB" w:rsidRPr="00ED1713" w:rsidRDefault="00177BCB" w:rsidP="00177BCB">
      <w:pPr>
        <w:pStyle w:val="Akapitzlist"/>
        <w:spacing w:line="360" w:lineRule="auto"/>
        <w:ind w:left="13"/>
        <w:jc w:val="center"/>
        <w:rPr>
          <w:rFonts w:ascii="Garamond" w:hAnsi="Garamond" w:cs="Verdana"/>
          <w:b/>
          <w:sz w:val="24"/>
          <w:szCs w:val="24"/>
        </w:rPr>
      </w:pPr>
    </w:p>
    <w:p w:rsidR="00177BCB" w:rsidRPr="00ED1713" w:rsidRDefault="00177BCB" w:rsidP="00177BCB">
      <w:pPr>
        <w:pStyle w:val="Akapitzlist"/>
        <w:spacing w:line="360" w:lineRule="auto"/>
        <w:ind w:left="-284"/>
        <w:jc w:val="both"/>
        <w:rPr>
          <w:rFonts w:ascii="Garamond" w:hAnsi="Garamond" w:cs="Verdana"/>
          <w:b/>
          <w:sz w:val="24"/>
          <w:szCs w:val="24"/>
        </w:rPr>
      </w:pPr>
      <w:r w:rsidRPr="00ED1713">
        <w:rPr>
          <w:rFonts w:ascii="Garamond" w:hAnsi="Garamond" w:cs="Verdana"/>
          <w:b/>
          <w:sz w:val="24"/>
          <w:szCs w:val="24"/>
        </w:rPr>
        <w:t xml:space="preserve">W odpowiedzi na ogłoszenie </w:t>
      </w:r>
      <w:r>
        <w:rPr>
          <w:rFonts w:ascii="Garamond" w:hAnsi="Garamond" w:cs="Verdana"/>
          <w:b/>
          <w:sz w:val="24"/>
          <w:szCs w:val="24"/>
        </w:rPr>
        <w:t>…………………………….</w:t>
      </w:r>
      <w:r w:rsidRPr="00ED1713">
        <w:rPr>
          <w:rFonts w:ascii="Garamond" w:hAnsi="Garamond" w:cs="Verdana"/>
          <w:b/>
          <w:sz w:val="24"/>
          <w:szCs w:val="24"/>
        </w:rPr>
        <w:t xml:space="preserve"> w trybie zapytania ofertowego </w:t>
      </w:r>
      <w:r>
        <w:rPr>
          <w:rFonts w:ascii="Garamond" w:hAnsi="Garamond" w:cs="Verdana"/>
          <w:b/>
          <w:sz w:val="24"/>
          <w:szCs w:val="24"/>
        </w:rPr>
        <w:t xml:space="preserve">           na</w:t>
      </w:r>
      <w:r w:rsidRPr="00ED1713">
        <w:rPr>
          <w:rFonts w:ascii="Garamond" w:hAnsi="Garamond" w:cs="Verdana"/>
          <w:b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Garamond" w:hAnsi="Garamond" w:cs="Verdana"/>
          <w:b/>
          <w:sz w:val="24"/>
          <w:szCs w:val="24"/>
        </w:rPr>
        <w:t>...</w:t>
      </w:r>
      <w:r w:rsidRPr="00ED1713">
        <w:rPr>
          <w:rFonts w:ascii="Garamond" w:hAnsi="Garamond" w:cs="Verdana"/>
          <w:b/>
          <w:sz w:val="24"/>
          <w:szCs w:val="24"/>
        </w:rPr>
        <w:t>………………..…..…….. składamy niniejszą ofertę oświadczając, że akceptujemy w całości wszystkie warunki zawarte w zapytaniu ofertowym.</w:t>
      </w:r>
    </w:p>
    <w:p w:rsidR="00177BCB" w:rsidRPr="00ED1713" w:rsidRDefault="00177BCB" w:rsidP="00177BCB">
      <w:pPr>
        <w:pStyle w:val="Akapitzlist"/>
        <w:spacing w:line="360" w:lineRule="auto"/>
        <w:ind w:left="13"/>
        <w:jc w:val="center"/>
        <w:rPr>
          <w:rFonts w:ascii="Garamond" w:hAnsi="Garamond" w:cs="Verdana"/>
          <w:b/>
          <w:sz w:val="24"/>
          <w:szCs w:val="24"/>
        </w:rPr>
      </w:pPr>
    </w:p>
    <w:p w:rsidR="00177BCB" w:rsidRDefault="00177BCB" w:rsidP="00177BCB">
      <w:pPr>
        <w:pStyle w:val="Akapitzlist"/>
        <w:spacing w:line="360" w:lineRule="auto"/>
        <w:ind w:left="-284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 xml:space="preserve">Nazwa </w:t>
      </w:r>
      <w:r w:rsidRPr="00ED1713">
        <w:rPr>
          <w:rFonts w:ascii="Garamond" w:hAnsi="Garamond" w:cs="Verdana"/>
          <w:sz w:val="24"/>
          <w:szCs w:val="24"/>
        </w:rPr>
        <w:t>wykonawcy:</w:t>
      </w:r>
    </w:p>
    <w:p w:rsidR="00177BCB" w:rsidRPr="00ED1713" w:rsidRDefault="00177BCB" w:rsidP="00177BCB">
      <w:pPr>
        <w:pStyle w:val="Akapitzlist"/>
        <w:spacing w:line="360" w:lineRule="auto"/>
        <w:ind w:left="-284"/>
        <w:rPr>
          <w:rFonts w:ascii="Garamond" w:hAnsi="Garamond" w:cs="Verdana"/>
          <w:sz w:val="24"/>
          <w:szCs w:val="24"/>
        </w:rPr>
      </w:pPr>
      <w:r w:rsidRPr="00ED1713">
        <w:rPr>
          <w:rFonts w:ascii="Garamond" w:hAnsi="Garamond" w:cs="Verdana"/>
          <w:sz w:val="24"/>
          <w:szCs w:val="24"/>
        </w:rPr>
        <w:t>…………………………………………………………………………………………………………………………….……</w:t>
      </w:r>
      <w:r>
        <w:rPr>
          <w:rFonts w:ascii="Garamond" w:hAnsi="Garamond" w:cs="Verdana"/>
          <w:sz w:val="24"/>
          <w:szCs w:val="24"/>
        </w:rPr>
        <w:t>………………………………………………………………………</w:t>
      </w:r>
    </w:p>
    <w:p w:rsidR="00177BCB" w:rsidRPr="00ED1713" w:rsidRDefault="00177BCB" w:rsidP="00177BCB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 w:rsidRPr="00ED1713">
        <w:rPr>
          <w:rFonts w:ascii="Garamond" w:hAnsi="Garamond" w:cs="Verdana"/>
          <w:sz w:val="24"/>
          <w:szCs w:val="24"/>
        </w:rPr>
        <w:t>Adres: ………………………………………………………………………………………………………………………………………………………</w:t>
      </w:r>
      <w:r>
        <w:rPr>
          <w:rFonts w:ascii="Garamond" w:hAnsi="Garamond" w:cs="Verdana"/>
          <w:sz w:val="24"/>
          <w:szCs w:val="24"/>
        </w:rPr>
        <w:t>…………………………………………………</w:t>
      </w:r>
    </w:p>
    <w:p w:rsidR="00177BCB" w:rsidRDefault="00177BCB" w:rsidP="00177BCB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Tel.</w:t>
      </w:r>
    </w:p>
    <w:p w:rsidR="00177BCB" w:rsidRPr="00ED1713" w:rsidRDefault="00177BCB" w:rsidP="00177BCB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 w:rsidRPr="00ED1713">
        <w:rPr>
          <w:rFonts w:ascii="Garamond" w:hAnsi="Garamond" w:cs="Verdana"/>
          <w:sz w:val="24"/>
          <w:szCs w:val="24"/>
        </w:rPr>
        <w:t>……………………………………………………………………………………………………</w:t>
      </w:r>
    </w:p>
    <w:p w:rsidR="00177BCB" w:rsidRPr="00ED1713" w:rsidRDefault="00177BCB" w:rsidP="00177BCB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 w:rsidRPr="00ED1713">
        <w:rPr>
          <w:rFonts w:ascii="Garamond" w:hAnsi="Garamond" w:cs="Verdana"/>
          <w:sz w:val="24"/>
          <w:szCs w:val="24"/>
        </w:rPr>
        <w:t>e-mail: …………………………………………………………………………………………………….</w:t>
      </w:r>
    </w:p>
    <w:p w:rsidR="00177BCB" w:rsidRPr="00F70791" w:rsidRDefault="00177BCB" w:rsidP="00177BCB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 w:rsidRPr="00F70791">
        <w:rPr>
          <w:rFonts w:ascii="Garamond" w:hAnsi="Garamond" w:cs="Verdana"/>
          <w:sz w:val="24"/>
          <w:szCs w:val="24"/>
        </w:rPr>
        <w:t>REGON: …………………………………… NIP: ……………………………...</w:t>
      </w:r>
    </w:p>
    <w:p w:rsidR="00177BCB" w:rsidRPr="00F70791" w:rsidRDefault="00177BCB" w:rsidP="00177BCB">
      <w:pPr>
        <w:pStyle w:val="Akapitzlist"/>
        <w:spacing w:line="360" w:lineRule="auto"/>
        <w:ind w:left="-284"/>
        <w:jc w:val="both"/>
        <w:rPr>
          <w:rFonts w:ascii="Garamond" w:hAnsi="Garamond" w:cs="Verdana"/>
          <w:sz w:val="24"/>
          <w:szCs w:val="24"/>
        </w:rPr>
      </w:pPr>
      <w:r w:rsidRPr="00F70791">
        <w:rPr>
          <w:rFonts w:ascii="Garamond" w:hAnsi="Garamond" w:cs="Verdana"/>
          <w:sz w:val="24"/>
          <w:szCs w:val="24"/>
        </w:rPr>
        <w:t xml:space="preserve"> Oferujemy/oferuję wykonanie ww. przedmiotu zamówienia zgodnie z warunkami zapytania ofertowego za kwotę: </w:t>
      </w:r>
      <w:r>
        <w:rPr>
          <w:rFonts w:ascii="Garamond" w:hAnsi="Garamond" w:cs="Verdana"/>
          <w:sz w:val="24"/>
          <w:szCs w:val="24"/>
        </w:rPr>
        <w:t xml:space="preserve">………………….. </w:t>
      </w:r>
      <w:r w:rsidRPr="00F70791">
        <w:rPr>
          <w:rFonts w:ascii="Garamond" w:hAnsi="Garamond" w:cs="Verdana"/>
          <w:sz w:val="24"/>
          <w:szCs w:val="24"/>
        </w:rPr>
        <w:t>netto</w:t>
      </w:r>
      <w:r>
        <w:rPr>
          <w:rFonts w:ascii="Garamond" w:hAnsi="Garamond" w:cs="Verdana"/>
          <w:sz w:val="24"/>
          <w:szCs w:val="24"/>
        </w:rPr>
        <w:t>,</w:t>
      </w:r>
      <w:r w:rsidRPr="00F70791">
        <w:rPr>
          <w:rFonts w:ascii="Garamond" w:hAnsi="Garamond" w:cs="Verdana"/>
          <w:sz w:val="24"/>
          <w:szCs w:val="24"/>
        </w:rPr>
        <w:t xml:space="preserve"> ….</w:t>
      </w:r>
      <w:r>
        <w:rPr>
          <w:rFonts w:ascii="Garamond" w:hAnsi="Garamond" w:cs="Verdana"/>
          <w:sz w:val="24"/>
          <w:szCs w:val="24"/>
        </w:rPr>
        <w:t xml:space="preserve">.% VAT, brutto ………………………, słownie </w:t>
      </w:r>
      <w:r w:rsidRPr="00F70791">
        <w:rPr>
          <w:rFonts w:ascii="Garamond" w:hAnsi="Garamond" w:cs="Verdana"/>
          <w:sz w:val="24"/>
          <w:szCs w:val="24"/>
        </w:rPr>
        <w:t xml:space="preserve"> ………</w:t>
      </w:r>
      <w:r>
        <w:rPr>
          <w:rFonts w:ascii="Garamond" w:hAnsi="Garamond" w:cs="Verdana"/>
          <w:sz w:val="24"/>
          <w:szCs w:val="24"/>
        </w:rPr>
        <w:t>………………………………………………………………………..…………………….</w:t>
      </w:r>
      <w:r w:rsidRPr="00F70791">
        <w:rPr>
          <w:rFonts w:ascii="Garamond" w:hAnsi="Garamond" w:cs="Verdana"/>
          <w:sz w:val="24"/>
          <w:szCs w:val="24"/>
        </w:rPr>
        <w:t>.</w:t>
      </w:r>
    </w:p>
    <w:p w:rsidR="00177BCB" w:rsidRPr="00ED1713" w:rsidRDefault="00177BCB" w:rsidP="00177BCB">
      <w:pPr>
        <w:widowControl/>
        <w:suppressAutoHyphens w:val="0"/>
        <w:spacing w:line="360" w:lineRule="auto"/>
        <w:ind w:left="-284"/>
        <w:rPr>
          <w:rFonts w:ascii="Garamond" w:eastAsia="Calibri" w:hAnsi="Garamond" w:cs="Verdana"/>
        </w:rPr>
      </w:pPr>
      <w:r w:rsidRPr="00ED1713">
        <w:rPr>
          <w:rFonts w:ascii="Garamond" w:eastAsia="Calibri" w:hAnsi="Garamond" w:cs="Verdana"/>
          <w:b/>
          <w:u w:val="single"/>
        </w:rPr>
        <w:t>Oświadczenia i informacje dla wykonawcy:</w:t>
      </w:r>
    </w:p>
    <w:p w:rsidR="00177BCB" w:rsidRPr="00ED1713" w:rsidRDefault="00177BCB" w:rsidP="00177BCB">
      <w:pPr>
        <w:widowControl/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ind w:left="142" w:hanging="426"/>
        <w:jc w:val="both"/>
        <w:rPr>
          <w:rFonts w:ascii="Garamond" w:eastAsia="Calibri" w:hAnsi="Garamond" w:cs="Verdana"/>
        </w:rPr>
      </w:pPr>
      <w:r w:rsidRPr="00ED1713">
        <w:rPr>
          <w:rFonts w:ascii="Garamond" w:eastAsia="Calibri" w:hAnsi="Garamond" w:cs="Verdana"/>
        </w:rPr>
        <w:t>W przypadku niezgodności ceny napisanej cyfrowo i ceny napisanej słownie rozstrzygająca będzie cena napisana słownie.</w:t>
      </w:r>
    </w:p>
    <w:p w:rsidR="00177BCB" w:rsidRPr="00ED1713" w:rsidRDefault="00177BCB" w:rsidP="00177BCB">
      <w:pPr>
        <w:widowControl/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ind w:left="142" w:hanging="426"/>
        <w:jc w:val="both"/>
        <w:rPr>
          <w:rFonts w:ascii="Garamond" w:eastAsia="Calibri" w:hAnsi="Garamond" w:cs="Verdana"/>
        </w:rPr>
      </w:pPr>
      <w:r w:rsidRPr="00ED1713">
        <w:rPr>
          <w:rFonts w:ascii="Garamond" w:eastAsia="Calibri" w:hAnsi="Garamond" w:cs="Verdana"/>
        </w:rPr>
        <w:t xml:space="preserve">Formularz ofertowy musi być podpisany przez osobę lub osoby upoważnione </w:t>
      </w:r>
      <w:r>
        <w:rPr>
          <w:rFonts w:ascii="Garamond" w:eastAsia="Calibri" w:hAnsi="Garamond" w:cs="Verdana"/>
        </w:rPr>
        <w:t xml:space="preserve">                                    </w:t>
      </w:r>
      <w:r w:rsidRPr="00ED1713">
        <w:rPr>
          <w:rFonts w:ascii="Garamond" w:eastAsia="Calibri" w:hAnsi="Garamond" w:cs="Verdana"/>
        </w:rPr>
        <w:t xml:space="preserve">do reprezentowania wykonawcy. </w:t>
      </w:r>
    </w:p>
    <w:p w:rsidR="00177BCB" w:rsidRPr="00ED1713" w:rsidRDefault="00177BCB" w:rsidP="00177BCB">
      <w:pPr>
        <w:widowControl/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ind w:left="-284" w:firstLine="0"/>
        <w:jc w:val="both"/>
        <w:rPr>
          <w:rFonts w:ascii="Garamond" w:eastAsia="Calibri" w:hAnsi="Garamond" w:cs="Verdana"/>
        </w:rPr>
      </w:pPr>
      <w:r w:rsidRPr="00ED1713">
        <w:rPr>
          <w:rFonts w:ascii="Garamond" w:eastAsia="Calibri" w:hAnsi="Garamond" w:cs="Verdana"/>
        </w:rPr>
        <w:t>Oświadczamy, że:</w:t>
      </w:r>
    </w:p>
    <w:p w:rsidR="00177BCB" w:rsidRPr="00ED1713" w:rsidRDefault="00177BCB" w:rsidP="00177BCB">
      <w:pPr>
        <w:widowControl/>
        <w:numPr>
          <w:ilvl w:val="1"/>
          <w:numId w:val="1"/>
        </w:numPr>
        <w:tabs>
          <w:tab w:val="left" w:pos="142"/>
          <w:tab w:val="left" w:pos="567"/>
        </w:tabs>
        <w:suppressAutoHyphens w:val="0"/>
        <w:spacing w:line="360" w:lineRule="auto"/>
        <w:ind w:left="142" w:hanging="426"/>
        <w:jc w:val="both"/>
        <w:rPr>
          <w:rFonts w:ascii="Garamond" w:eastAsia="Calibri" w:hAnsi="Garamond" w:cs="Verdana"/>
        </w:rPr>
      </w:pPr>
      <w:r w:rsidRPr="00ED1713">
        <w:rPr>
          <w:rFonts w:ascii="Garamond" w:eastAsia="Calibri" w:hAnsi="Garamond" w:cs="Verdana"/>
        </w:rPr>
        <w:t>powyższe ceny zawierają wszystkie koszty</w:t>
      </w:r>
      <w:r>
        <w:rPr>
          <w:rFonts w:ascii="Garamond" w:eastAsia="Calibri" w:hAnsi="Garamond" w:cs="Verdana"/>
        </w:rPr>
        <w:t>,</w:t>
      </w:r>
      <w:r w:rsidRPr="00ED1713">
        <w:rPr>
          <w:rFonts w:ascii="Garamond" w:eastAsia="Calibri" w:hAnsi="Garamond" w:cs="Verdana"/>
        </w:rPr>
        <w:t xml:space="preserve"> jakie ponosi zamawiający w przypadku wyboru niniejszej oferty;</w:t>
      </w:r>
    </w:p>
    <w:p w:rsidR="00177BCB" w:rsidRPr="00ED1713" w:rsidRDefault="00177BCB" w:rsidP="00177BCB">
      <w:pPr>
        <w:widowControl/>
        <w:numPr>
          <w:ilvl w:val="1"/>
          <w:numId w:val="1"/>
        </w:numPr>
        <w:tabs>
          <w:tab w:val="left" w:pos="142"/>
          <w:tab w:val="left" w:pos="567"/>
        </w:tabs>
        <w:suppressAutoHyphens w:val="0"/>
        <w:spacing w:line="360" w:lineRule="auto"/>
        <w:ind w:left="-284" w:firstLine="0"/>
        <w:jc w:val="both"/>
        <w:rPr>
          <w:rFonts w:ascii="Garamond" w:eastAsia="Calibri" w:hAnsi="Garamond" w:cs="Verdana"/>
        </w:rPr>
      </w:pPr>
      <w:r w:rsidRPr="00ED1713">
        <w:rPr>
          <w:rFonts w:ascii="Garamond" w:eastAsia="Calibri" w:hAnsi="Garamond" w:cs="Verdana"/>
        </w:rPr>
        <w:t>w cenie oferty zostały uwzględnione wszystkie koszty wykonania zamówienia;</w:t>
      </w:r>
    </w:p>
    <w:p w:rsidR="00177BCB" w:rsidRPr="00ED1713" w:rsidRDefault="00177BCB" w:rsidP="00177BCB">
      <w:pPr>
        <w:widowControl/>
        <w:numPr>
          <w:ilvl w:val="1"/>
          <w:numId w:val="1"/>
        </w:numPr>
        <w:tabs>
          <w:tab w:val="left" w:pos="142"/>
          <w:tab w:val="left" w:pos="567"/>
        </w:tabs>
        <w:suppressAutoHyphens w:val="0"/>
        <w:spacing w:line="360" w:lineRule="auto"/>
        <w:ind w:left="-284" w:firstLine="0"/>
        <w:jc w:val="both"/>
        <w:rPr>
          <w:rFonts w:ascii="Garamond" w:eastAsia="Calibri" w:hAnsi="Garamond" w:cs="Verdana"/>
        </w:rPr>
      </w:pPr>
      <w:r>
        <w:rPr>
          <w:rFonts w:ascii="Garamond" w:eastAsia="Calibri" w:hAnsi="Garamond" w:cs="Verdana"/>
        </w:rPr>
        <w:t>dysponujemy</w:t>
      </w:r>
      <w:r w:rsidRPr="00ED1713">
        <w:rPr>
          <w:rFonts w:ascii="Garamond" w:eastAsia="Calibri" w:hAnsi="Garamond" w:cs="Verdana"/>
        </w:rPr>
        <w:t xml:space="preserve"> środkami finansowymi niezbędnymi do realizacji całego zamówienia;</w:t>
      </w:r>
    </w:p>
    <w:p w:rsidR="00177BCB" w:rsidRPr="00ED1713" w:rsidRDefault="00177BCB" w:rsidP="00177BCB">
      <w:pPr>
        <w:widowControl/>
        <w:numPr>
          <w:ilvl w:val="1"/>
          <w:numId w:val="1"/>
        </w:numPr>
        <w:tabs>
          <w:tab w:val="left" w:pos="142"/>
          <w:tab w:val="left" w:pos="567"/>
        </w:tabs>
        <w:suppressAutoHyphens w:val="0"/>
        <w:spacing w:line="360" w:lineRule="auto"/>
        <w:ind w:left="-284" w:firstLine="0"/>
        <w:jc w:val="both"/>
        <w:rPr>
          <w:rFonts w:ascii="Garamond" w:eastAsia="Calibri" w:hAnsi="Garamond" w:cs="Verdana"/>
        </w:rPr>
      </w:pPr>
      <w:r>
        <w:rPr>
          <w:rFonts w:ascii="Garamond" w:eastAsia="Calibri" w:hAnsi="Garamond" w:cs="Verdana"/>
        </w:rPr>
        <w:lastRenderedPageBreak/>
        <w:t>zdobyliśmy</w:t>
      </w:r>
      <w:r w:rsidRPr="00ED1713">
        <w:rPr>
          <w:rFonts w:ascii="Garamond" w:eastAsia="Calibri" w:hAnsi="Garamond" w:cs="Verdana"/>
        </w:rPr>
        <w:t xml:space="preserve"> konieczne informacje do przygotowania oferty;</w:t>
      </w:r>
    </w:p>
    <w:p w:rsidR="00177BCB" w:rsidRPr="00ED1713" w:rsidRDefault="00177BCB" w:rsidP="00177BCB">
      <w:pPr>
        <w:widowControl/>
        <w:numPr>
          <w:ilvl w:val="1"/>
          <w:numId w:val="1"/>
        </w:numPr>
        <w:tabs>
          <w:tab w:val="left" w:pos="142"/>
          <w:tab w:val="left" w:pos="567"/>
        </w:tabs>
        <w:suppressAutoHyphens w:val="0"/>
        <w:spacing w:line="360" w:lineRule="auto"/>
        <w:ind w:left="-284" w:firstLine="0"/>
        <w:jc w:val="both"/>
        <w:rPr>
          <w:rFonts w:ascii="Garamond" w:hAnsi="Garamond" w:cs="Verdana"/>
          <w:spacing w:val="-6"/>
        </w:rPr>
      </w:pPr>
      <w:r>
        <w:rPr>
          <w:rFonts w:ascii="Garamond" w:eastAsia="Calibri" w:hAnsi="Garamond" w:cs="Verdana"/>
        </w:rPr>
        <w:t>zapoznaliśmy</w:t>
      </w:r>
      <w:r w:rsidRPr="00ED1713">
        <w:rPr>
          <w:rFonts w:ascii="Garamond" w:eastAsia="Calibri" w:hAnsi="Garamond" w:cs="Verdana"/>
        </w:rPr>
        <w:t xml:space="preserve"> się z treścią za</w:t>
      </w:r>
      <w:r>
        <w:rPr>
          <w:rFonts w:ascii="Garamond" w:eastAsia="Calibri" w:hAnsi="Garamond" w:cs="Verdana"/>
        </w:rPr>
        <w:t xml:space="preserve">pytania ofertowego i nie wnosimy </w:t>
      </w:r>
      <w:r w:rsidRPr="00ED1713">
        <w:rPr>
          <w:rFonts w:ascii="Garamond" w:eastAsia="Calibri" w:hAnsi="Garamond" w:cs="Verdana"/>
        </w:rPr>
        <w:t>do niej zastrzeżeń;</w:t>
      </w:r>
    </w:p>
    <w:p w:rsidR="00177BCB" w:rsidRPr="00ED1713" w:rsidRDefault="00177BCB" w:rsidP="00177BCB">
      <w:pPr>
        <w:widowControl/>
        <w:numPr>
          <w:ilvl w:val="1"/>
          <w:numId w:val="1"/>
        </w:numPr>
        <w:tabs>
          <w:tab w:val="left" w:pos="142"/>
          <w:tab w:val="left" w:pos="567"/>
        </w:tabs>
        <w:suppressAutoHyphens w:val="0"/>
        <w:spacing w:line="360" w:lineRule="auto"/>
        <w:ind w:left="142" w:hanging="426"/>
        <w:jc w:val="both"/>
        <w:rPr>
          <w:rFonts w:ascii="Garamond" w:eastAsia="Calibri" w:hAnsi="Garamond" w:cs="Verdana"/>
        </w:rPr>
      </w:pPr>
      <w:r w:rsidRPr="00ED1713">
        <w:rPr>
          <w:rFonts w:ascii="Garamond" w:hAnsi="Garamond" w:cs="Verdana"/>
          <w:spacing w:val="-6"/>
        </w:rPr>
        <w:t xml:space="preserve">zapoznaliśmy się </w:t>
      </w:r>
      <w:r w:rsidRPr="00ED1713">
        <w:rPr>
          <w:rFonts w:ascii="Garamond" w:hAnsi="Garamond" w:cs="Verdana"/>
          <w:bCs/>
          <w:spacing w:val="-6"/>
        </w:rPr>
        <w:t xml:space="preserve">z </w:t>
      </w:r>
      <w:r w:rsidRPr="00ED1713">
        <w:rPr>
          <w:rFonts w:ascii="Garamond" w:hAnsi="Garamond" w:cs="Verdana"/>
          <w:spacing w:val="-6"/>
        </w:rPr>
        <w:t xml:space="preserve">lokalnymi warunkami realizacji przedmiotu zamówienia oraz zdobyliśmy wszelkie </w:t>
      </w:r>
      <w:r w:rsidRPr="00ED1713">
        <w:rPr>
          <w:rFonts w:ascii="Garamond" w:hAnsi="Garamond" w:cs="Verdana"/>
        </w:rPr>
        <w:t>informacje konieczne do właściwego przygotowania niniejszej oferty;</w:t>
      </w:r>
    </w:p>
    <w:p w:rsidR="00177BCB" w:rsidRPr="00ED1713" w:rsidRDefault="00177BCB" w:rsidP="00177BCB">
      <w:pPr>
        <w:widowControl/>
        <w:numPr>
          <w:ilvl w:val="1"/>
          <w:numId w:val="1"/>
        </w:numPr>
        <w:tabs>
          <w:tab w:val="left" w:pos="142"/>
          <w:tab w:val="left" w:pos="567"/>
        </w:tabs>
        <w:suppressAutoHyphens w:val="0"/>
        <w:spacing w:line="360" w:lineRule="auto"/>
        <w:ind w:left="142" w:hanging="426"/>
        <w:jc w:val="both"/>
        <w:rPr>
          <w:rFonts w:ascii="Garamond" w:eastAsia="Calibri" w:hAnsi="Garamond" w:cs="Verdana"/>
        </w:rPr>
      </w:pPr>
      <w:r w:rsidRPr="00ED1713">
        <w:rPr>
          <w:rFonts w:ascii="Garamond" w:eastAsia="Calibri" w:hAnsi="Garamond" w:cs="Verdana"/>
        </w:rPr>
        <w:t>oferujemy wykonanie w całości przedmiotu zamówienia</w:t>
      </w:r>
      <w:r>
        <w:rPr>
          <w:rFonts w:ascii="Garamond" w:eastAsia="Calibri" w:hAnsi="Garamond" w:cs="Verdana"/>
        </w:rPr>
        <w:t xml:space="preserve"> w terminie: …………………………………………………………………………………………………</w:t>
      </w:r>
    </w:p>
    <w:p w:rsidR="00177BCB" w:rsidRPr="00ED1713" w:rsidRDefault="00177BCB" w:rsidP="00177BCB">
      <w:pPr>
        <w:widowControl/>
        <w:numPr>
          <w:ilvl w:val="1"/>
          <w:numId w:val="1"/>
        </w:numPr>
        <w:tabs>
          <w:tab w:val="left" w:pos="142"/>
          <w:tab w:val="left" w:pos="567"/>
        </w:tabs>
        <w:suppressAutoHyphens w:val="0"/>
        <w:spacing w:line="360" w:lineRule="auto"/>
        <w:ind w:left="142" w:hanging="426"/>
        <w:jc w:val="both"/>
        <w:rPr>
          <w:rFonts w:ascii="Garamond" w:hAnsi="Garamond" w:cs="Verdana"/>
        </w:rPr>
      </w:pPr>
      <w:r w:rsidRPr="00ED1713">
        <w:rPr>
          <w:rFonts w:ascii="Garamond" w:eastAsia="Calibri" w:hAnsi="Garamond" w:cs="Verdana"/>
        </w:rPr>
        <w:t>jeżeli nastąpią jakiekolwiek znaczne zmiany przedstawione w naszych dokumentach załączonych do oferty, natychmiast powiadomimy o nich zamawiającego;</w:t>
      </w:r>
    </w:p>
    <w:p w:rsidR="00177BCB" w:rsidRPr="00ED1713" w:rsidRDefault="00177BCB" w:rsidP="00177BCB">
      <w:pPr>
        <w:pStyle w:val="Textbodyuser"/>
        <w:numPr>
          <w:ilvl w:val="1"/>
          <w:numId w:val="1"/>
        </w:numPr>
        <w:tabs>
          <w:tab w:val="left" w:pos="142"/>
          <w:tab w:val="left" w:pos="567"/>
        </w:tabs>
        <w:spacing w:line="360" w:lineRule="auto"/>
        <w:ind w:left="142" w:hanging="426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faktury VAT będą płatne w terminie 21</w:t>
      </w:r>
      <w:r w:rsidRPr="00ED1713">
        <w:rPr>
          <w:rFonts w:ascii="Garamond" w:hAnsi="Garamond" w:cs="Verdana"/>
          <w:sz w:val="24"/>
          <w:szCs w:val="24"/>
        </w:rPr>
        <w:t xml:space="preserve"> dni od daty wpływu prawidłowo w</w:t>
      </w:r>
      <w:r>
        <w:rPr>
          <w:rFonts w:ascii="Garamond" w:hAnsi="Garamond" w:cs="Verdana"/>
          <w:sz w:val="24"/>
          <w:szCs w:val="24"/>
        </w:rPr>
        <w:t>ystawionej faktury VAT</w:t>
      </w:r>
      <w:r w:rsidRPr="00ED1713">
        <w:rPr>
          <w:rFonts w:ascii="Garamond" w:hAnsi="Garamond" w:cs="Verdana"/>
          <w:sz w:val="24"/>
          <w:szCs w:val="24"/>
        </w:rPr>
        <w:t xml:space="preserve"> do siedziby zamawiającego:</w:t>
      </w:r>
    </w:p>
    <w:p w:rsidR="00177BCB" w:rsidRDefault="00177BCB" w:rsidP="00177BCB">
      <w:pPr>
        <w:pStyle w:val="Textbodyuser"/>
        <w:numPr>
          <w:ilvl w:val="0"/>
          <w:numId w:val="1"/>
        </w:numPr>
        <w:tabs>
          <w:tab w:val="left" w:pos="142"/>
        </w:tabs>
        <w:spacing w:line="360" w:lineRule="auto"/>
        <w:ind w:left="-284" w:firstLine="0"/>
        <w:rPr>
          <w:rFonts w:ascii="Garamond" w:hAnsi="Garamond" w:cs="Verdana"/>
          <w:sz w:val="24"/>
          <w:szCs w:val="24"/>
        </w:rPr>
      </w:pPr>
      <w:r w:rsidRPr="00ED1713">
        <w:rPr>
          <w:rFonts w:ascii="Garamond" w:hAnsi="Garamond" w:cs="Verdana"/>
          <w:sz w:val="24"/>
          <w:szCs w:val="24"/>
        </w:rPr>
        <w:t>Integralną część oferty stanowią następujące dokumenty :</w:t>
      </w:r>
      <w:r>
        <w:rPr>
          <w:rFonts w:ascii="Garamond" w:hAnsi="Garamond" w:cs="Verdana"/>
          <w:sz w:val="24"/>
          <w:szCs w:val="24"/>
        </w:rPr>
        <w:t xml:space="preserve">    </w:t>
      </w:r>
    </w:p>
    <w:p w:rsidR="00177BCB" w:rsidRPr="0020681C" w:rsidRDefault="00177BCB" w:rsidP="00177BCB">
      <w:pPr>
        <w:pStyle w:val="Textbodyuser"/>
        <w:tabs>
          <w:tab w:val="left" w:pos="142"/>
        </w:tabs>
        <w:spacing w:line="360" w:lineRule="auto"/>
        <w:ind w:left="-284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1)…………………………………………………………………………………………………………………………………………………………………………………………………………...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Garamond" w:hAnsi="Garamond" w:cs="Verdana"/>
        </w:rPr>
        <w:t>2)</w:t>
      </w:r>
      <w:r w:rsidRPr="00ED1713">
        <w:rPr>
          <w:rFonts w:ascii="Garamond" w:hAnsi="Garamond" w:cs="Verdana"/>
        </w:rPr>
        <w:t>………………………………………………………………………………</w:t>
      </w:r>
      <w:r>
        <w:rPr>
          <w:rFonts w:ascii="Garamond" w:hAnsi="Garamond" w:cs="Verdana"/>
        </w:rPr>
        <w:t>……………………………….……….…………………………….………………………………………………</w:t>
      </w:r>
    </w:p>
    <w:p w:rsidR="00177BCB" w:rsidRPr="00ED1713" w:rsidRDefault="00177BCB" w:rsidP="00177BCB">
      <w:pPr>
        <w:widowControl/>
        <w:numPr>
          <w:ilvl w:val="0"/>
          <w:numId w:val="2"/>
        </w:numPr>
        <w:suppressAutoHyphens w:val="0"/>
        <w:spacing w:line="360" w:lineRule="auto"/>
        <w:ind w:left="142" w:hanging="426"/>
        <w:jc w:val="both"/>
        <w:rPr>
          <w:rFonts w:ascii="Garamond" w:eastAsia="Calibri" w:hAnsi="Garamond" w:cs="Verdana"/>
        </w:rPr>
      </w:pPr>
      <w:r w:rsidRPr="00ED1713">
        <w:rPr>
          <w:rFonts w:ascii="Garamond" w:eastAsia="Calibri" w:hAnsi="Garamond" w:cs="Verdana"/>
        </w:rPr>
        <w:t xml:space="preserve"> </w:t>
      </w:r>
      <w:r w:rsidRPr="00ED1713">
        <w:rPr>
          <w:rFonts w:ascii="Garamond" w:eastAsia="Calibri" w:hAnsi="Garamond" w:cs="Verdana"/>
        </w:rPr>
        <w:tab/>
        <w:t>Ja niżej podpisany/a ……………………………………………………………….. zam. ………………………………………</w:t>
      </w:r>
      <w:r>
        <w:rPr>
          <w:rFonts w:ascii="Garamond" w:eastAsia="Calibri" w:hAnsi="Garamond" w:cs="Verdana"/>
        </w:rPr>
        <w:t>……………………………………….,</w:t>
      </w:r>
      <w:r w:rsidRPr="00ED1713">
        <w:rPr>
          <w:rFonts w:ascii="Garamond" w:eastAsia="Calibri" w:hAnsi="Garamond" w:cs="Verdana"/>
        </w:rPr>
        <w:t xml:space="preserve"> </w:t>
      </w:r>
      <w:r w:rsidRPr="0020681C">
        <w:rPr>
          <w:rFonts w:ascii="Garamond" w:eastAsia="Calibri" w:hAnsi="Garamond" w:cs="Verdana"/>
          <w:b/>
        </w:rPr>
        <w:t>wyrażam zgodę</w:t>
      </w:r>
      <w:r w:rsidRPr="00ED1713">
        <w:rPr>
          <w:rFonts w:ascii="Garamond" w:eastAsia="Calibri" w:hAnsi="Garamond" w:cs="Verdana"/>
        </w:rPr>
        <w:t xml:space="preserve"> na przetwarzanie moich danych osobowych w związku z wykonywanym zamówieniem publicznym zgodnie z</w:t>
      </w:r>
      <w:r>
        <w:rPr>
          <w:rFonts w:ascii="Garamond" w:eastAsia="Calibri" w:hAnsi="Garamond" w:cs="Verdana"/>
        </w:rPr>
        <w:t xml:space="preserve"> </w:t>
      </w:r>
      <w:r w:rsidRPr="00F70791">
        <w:rPr>
          <w:rFonts w:ascii="Garamond" w:eastAsia="Calibri" w:hAnsi="Garamond" w:cs="Verdana"/>
        </w:rPr>
        <w:t>Rozporządzenie</w:t>
      </w:r>
      <w:r>
        <w:rPr>
          <w:rFonts w:ascii="Garamond" w:eastAsia="Calibri" w:hAnsi="Garamond" w:cs="Verdana"/>
        </w:rPr>
        <w:t>m</w:t>
      </w:r>
      <w:r w:rsidRPr="00F70791">
        <w:rPr>
          <w:rFonts w:ascii="Garamond" w:eastAsia="Calibri" w:hAnsi="Garamond" w:cs="Verdana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F70791">
        <w:rPr>
          <w:rFonts w:ascii="Garamond" w:eastAsia="Calibri" w:hAnsi="Garamond" w:cs="Verdana"/>
        </w:rPr>
        <w:t>późn</w:t>
      </w:r>
      <w:proofErr w:type="spellEnd"/>
      <w:r w:rsidRPr="00F70791">
        <w:rPr>
          <w:rFonts w:ascii="Garamond" w:eastAsia="Calibri" w:hAnsi="Garamond" w:cs="Verdana"/>
        </w:rPr>
        <w:t xml:space="preserve">. zm.). </w:t>
      </w:r>
      <w:r w:rsidRPr="00ED1713">
        <w:rPr>
          <w:rFonts w:ascii="Garamond" w:eastAsia="Calibri" w:hAnsi="Garamond" w:cs="Verdana"/>
        </w:rPr>
        <w:t>**</w:t>
      </w:r>
    </w:p>
    <w:p w:rsidR="00177BCB" w:rsidRDefault="00177BCB" w:rsidP="00177BCB">
      <w:pPr>
        <w:widowControl/>
        <w:spacing w:line="360" w:lineRule="auto"/>
        <w:jc w:val="center"/>
        <w:rPr>
          <w:rFonts w:ascii="Garamond" w:eastAsia="Times New Roman" w:hAnsi="Garamond" w:cs="Verdana"/>
        </w:rPr>
      </w:pPr>
      <w:r w:rsidRPr="00ED1713">
        <w:rPr>
          <w:rFonts w:ascii="Garamond" w:eastAsia="Times New Roman" w:hAnsi="Garamond" w:cs="Verdana"/>
        </w:rPr>
        <w:tab/>
      </w:r>
      <w:r w:rsidRPr="00ED1713">
        <w:rPr>
          <w:rFonts w:ascii="Garamond" w:eastAsia="Times New Roman" w:hAnsi="Garamond" w:cs="Verdana"/>
        </w:rPr>
        <w:tab/>
      </w:r>
      <w:r w:rsidRPr="00ED1713">
        <w:rPr>
          <w:rFonts w:ascii="Garamond" w:eastAsia="Times New Roman" w:hAnsi="Garamond" w:cs="Verdana"/>
        </w:rPr>
        <w:tab/>
      </w:r>
    </w:p>
    <w:p w:rsidR="00177BCB" w:rsidRDefault="00177BCB" w:rsidP="00177BCB">
      <w:pPr>
        <w:widowControl/>
        <w:spacing w:line="360" w:lineRule="auto"/>
        <w:jc w:val="center"/>
        <w:rPr>
          <w:rFonts w:ascii="Garamond" w:eastAsia="Times New Roman" w:hAnsi="Garamond" w:cs="Verdana"/>
        </w:rPr>
      </w:pPr>
    </w:p>
    <w:p w:rsidR="00177BCB" w:rsidRDefault="00177BCB" w:rsidP="00177BCB">
      <w:pPr>
        <w:widowControl/>
        <w:spacing w:line="240" w:lineRule="auto"/>
        <w:rPr>
          <w:rFonts w:ascii="Garamond" w:eastAsia="Times New Roman" w:hAnsi="Garamond" w:cs="Verdana"/>
        </w:rPr>
      </w:pPr>
      <w:r>
        <w:rPr>
          <w:rFonts w:ascii="Garamond" w:eastAsia="Times New Roman" w:hAnsi="Garamond" w:cs="Verdana"/>
        </w:rPr>
        <w:t xml:space="preserve">…………………………………                                       ………………………………………              </w:t>
      </w:r>
      <w:r w:rsidRPr="00F86326">
        <w:rPr>
          <w:rFonts w:ascii="Garamond" w:eastAsia="Times New Roman" w:hAnsi="Garamond" w:cs="Verdana"/>
          <w:i/>
        </w:rPr>
        <w:t xml:space="preserve">miejscowość, data       </w:t>
      </w:r>
      <w:r w:rsidRPr="00F86326">
        <w:rPr>
          <w:rFonts w:ascii="Garamond" w:eastAsia="Times New Roman" w:hAnsi="Garamond" w:cs="Verdana"/>
          <w:i/>
        </w:rPr>
        <w:tab/>
      </w:r>
      <w:r w:rsidRPr="00F86326">
        <w:rPr>
          <w:rFonts w:ascii="Garamond" w:eastAsia="Times New Roman" w:hAnsi="Garamond" w:cs="Verdana"/>
          <w:i/>
        </w:rPr>
        <w:tab/>
      </w:r>
      <w:r w:rsidRPr="00F86326">
        <w:rPr>
          <w:rFonts w:ascii="Garamond" w:eastAsia="Times New Roman" w:hAnsi="Garamond" w:cs="Verdana"/>
          <w:i/>
        </w:rPr>
        <w:tab/>
        <w:t xml:space="preserve"> </w:t>
      </w:r>
      <w:r>
        <w:rPr>
          <w:rFonts w:ascii="Garamond" w:eastAsia="Times New Roman" w:hAnsi="Garamond" w:cs="Verdana"/>
          <w:i/>
        </w:rPr>
        <w:t xml:space="preserve">                                        </w:t>
      </w:r>
      <w:r w:rsidRPr="00F86326">
        <w:rPr>
          <w:rFonts w:ascii="Garamond" w:eastAsia="Times New Roman" w:hAnsi="Garamond" w:cs="Verdana"/>
          <w:i/>
        </w:rPr>
        <w:t>podpis oraz pieczęć wykonawcy</w:t>
      </w:r>
    </w:p>
    <w:p w:rsidR="00177BCB" w:rsidRPr="00ED1713" w:rsidRDefault="00177BCB" w:rsidP="00177BCB">
      <w:pPr>
        <w:widowControl/>
        <w:spacing w:line="240" w:lineRule="auto"/>
        <w:rPr>
          <w:rFonts w:ascii="Garamond" w:eastAsia="Times New Roman" w:hAnsi="Garamond" w:cs="Verdana"/>
        </w:rPr>
      </w:pPr>
    </w:p>
    <w:p w:rsidR="00622B40" w:rsidRDefault="00622B40"/>
    <w:p w:rsidR="00177BCB" w:rsidRDefault="00177BCB"/>
    <w:p w:rsidR="00177BCB" w:rsidRDefault="00177BCB"/>
    <w:p w:rsidR="00177BCB" w:rsidRDefault="00177BCB"/>
    <w:p w:rsidR="00177BCB" w:rsidRDefault="00177BCB"/>
    <w:p w:rsidR="00177BCB" w:rsidRDefault="00177BCB"/>
    <w:p w:rsidR="00177BCB" w:rsidRDefault="00177BCB"/>
    <w:p w:rsidR="00177BCB" w:rsidRDefault="00177BCB"/>
    <w:p w:rsidR="00177BCB" w:rsidRDefault="00177BCB"/>
    <w:p w:rsidR="00177BCB" w:rsidRDefault="00177BCB"/>
    <w:p w:rsidR="00177BCB" w:rsidRDefault="00177BCB"/>
    <w:p w:rsidR="00177BCB" w:rsidRDefault="00177BCB" w:rsidP="00177BCB">
      <w:pPr>
        <w:keepNext/>
        <w:widowControl/>
        <w:tabs>
          <w:tab w:val="left" w:pos="567"/>
        </w:tabs>
        <w:spacing w:line="240" w:lineRule="auto"/>
        <w:ind w:right="-2"/>
        <w:rPr>
          <w:rFonts w:ascii="Garamond" w:eastAsia="Times New Roman" w:hAnsi="Garamond" w:cs="Verdana"/>
          <w:i/>
        </w:rPr>
      </w:pPr>
    </w:p>
    <w:p w:rsidR="00177BCB" w:rsidRPr="00F86326" w:rsidRDefault="00177BCB" w:rsidP="00177BCB">
      <w:pPr>
        <w:keepNext/>
        <w:widowControl/>
        <w:tabs>
          <w:tab w:val="left" w:pos="567"/>
        </w:tabs>
        <w:spacing w:line="240" w:lineRule="auto"/>
        <w:ind w:left="142" w:right="-2"/>
        <w:jc w:val="right"/>
        <w:rPr>
          <w:rFonts w:ascii="Garamond" w:eastAsia="Times New Roman" w:hAnsi="Garamond" w:cs="Verdana"/>
          <w:i/>
        </w:rPr>
      </w:pPr>
      <w:r w:rsidRPr="00F86326">
        <w:rPr>
          <w:rFonts w:ascii="Garamond" w:eastAsia="Arial" w:hAnsi="Garamond" w:cs="Verdana"/>
          <w:b/>
          <w:bCs/>
          <w:i/>
        </w:rPr>
        <w:t xml:space="preserve">Załącznik nr 2 do </w:t>
      </w:r>
    </w:p>
    <w:p w:rsidR="00177BCB" w:rsidRPr="00F86326" w:rsidRDefault="00177BCB" w:rsidP="00177BCB">
      <w:pPr>
        <w:keepNext/>
        <w:widowControl/>
        <w:tabs>
          <w:tab w:val="left" w:pos="567"/>
        </w:tabs>
        <w:spacing w:line="240" w:lineRule="auto"/>
        <w:ind w:left="142" w:right="-2"/>
        <w:jc w:val="right"/>
        <w:rPr>
          <w:rFonts w:ascii="Garamond" w:eastAsia="Arial" w:hAnsi="Garamond" w:cs="Verdana"/>
          <w:i/>
        </w:rPr>
      </w:pPr>
      <w:r w:rsidRPr="00F86326">
        <w:rPr>
          <w:rFonts w:ascii="Garamond" w:eastAsia="Arial" w:hAnsi="Garamond" w:cs="Verdana"/>
          <w:b/>
          <w:bCs/>
          <w:i/>
        </w:rPr>
        <w:t>Zapytania ofertowego</w:t>
      </w:r>
    </w:p>
    <w:p w:rsidR="00177BCB" w:rsidRPr="00ED1713" w:rsidRDefault="00177BCB" w:rsidP="00177BCB">
      <w:pPr>
        <w:widowControl/>
        <w:tabs>
          <w:tab w:val="left" w:pos="567"/>
        </w:tabs>
        <w:spacing w:line="360" w:lineRule="auto"/>
        <w:ind w:left="142" w:right="-2"/>
        <w:rPr>
          <w:rFonts w:ascii="Garamond" w:eastAsia="Arial" w:hAnsi="Garamond" w:cs="Verdana"/>
          <w:b/>
        </w:rPr>
      </w:pPr>
    </w:p>
    <w:p w:rsidR="00177BCB" w:rsidRDefault="00177BCB" w:rsidP="00177BCB">
      <w:pPr>
        <w:widowControl/>
        <w:tabs>
          <w:tab w:val="left" w:pos="567"/>
        </w:tabs>
        <w:snapToGrid w:val="0"/>
        <w:spacing w:line="360" w:lineRule="auto"/>
        <w:ind w:left="142" w:right="-2"/>
        <w:rPr>
          <w:rFonts w:ascii="Garamond" w:eastAsia="Arial" w:hAnsi="Garamond" w:cs="Verdana"/>
          <w:i/>
        </w:rPr>
      </w:pPr>
      <w:r>
        <w:rPr>
          <w:rFonts w:ascii="Garamond" w:eastAsia="Arial" w:hAnsi="Garamond" w:cs="Verdana"/>
          <w:i/>
        </w:rPr>
        <w:t>pieczęć wykonawcy</w:t>
      </w:r>
    </w:p>
    <w:p w:rsidR="00177BCB" w:rsidRPr="00F86326" w:rsidRDefault="00177BCB" w:rsidP="00177BCB">
      <w:pPr>
        <w:widowControl/>
        <w:tabs>
          <w:tab w:val="left" w:pos="567"/>
        </w:tabs>
        <w:snapToGrid w:val="0"/>
        <w:spacing w:line="360" w:lineRule="auto"/>
        <w:ind w:left="142" w:right="-2"/>
        <w:rPr>
          <w:rFonts w:ascii="Garamond" w:eastAsia="Arial" w:hAnsi="Garamond" w:cs="Verdana"/>
          <w:i/>
        </w:rPr>
      </w:pPr>
    </w:p>
    <w:p w:rsidR="00177BCB" w:rsidRPr="00ED1713" w:rsidRDefault="00177BCB" w:rsidP="00177BCB">
      <w:pPr>
        <w:widowControl/>
        <w:tabs>
          <w:tab w:val="left" w:pos="567"/>
        </w:tabs>
        <w:snapToGrid w:val="0"/>
        <w:spacing w:line="360" w:lineRule="auto"/>
        <w:ind w:left="142" w:right="-2"/>
        <w:jc w:val="right"/>
        <w:rPr>
          <w:rFonts w:ascii="Garamond" w:eastAsia="Arial" w:hAnsi="Garamond" w:cs="Verdana"/>
          <w:b/>
        </w:rPr>
      </w:pPr>
    </w:p>
    <w:p w:rsidR="00177BCB" w:rsidRPr="00ED1713" w:rsidRDefault="00177BCB" w:rsidP="00177BCB">
      <w:pPr>
        <w:widowControl/>
        <w:tabs>
          <w:tab w:val="left" w:pos="567"/>
        </w:tabs>
        <w:snapToGrid w:val="0"/>
        <w:spacing w:line="360" w:lineRule="auto"/>
        <w:ind w:left="142" w:right="-2"/>
        <w:jc w:val="right"/>
        <w:rPr>
          <w:rFonts w:ascii="Garamond" w:eastAsia="Arial" w:hAnsi="Garamond" w:cs="Verdana"/>
          <w:b/>
          <w:i/>
        </w:rPr>
      </w:pPr>
      <w:r w:rsidRPr="00ED1713">
        <w:rPr>
          <w:rFonts w:ascii="Garamond" w:eastAsia="Arial" w:hAnsi="Garamond" w:cs="Verdana"/>
          <w:b/>
        </w:rPr>
        <w:t>ZAMAWIAJĄCY:</w:t>
      </w:r>
    </w:p>
    <w:p w:rsidR="00177BCB" w:rsidRPr="00ED1713" w:rsidRDefault="00177BCB" w:rsidP="00177BCB">
      <w:pPr>
        <w:widowControl/>
        <w:tabs>
          <w:tab w:val="left" w:pos="567"/>
        </w:tabs>
        <w:autoSpaceDE w:val="0"/>
        <w:spacing w:line="360" w:lineRule="auto"/>
        <w:ind w:left="142" w:right="-2"/>
        <w:jc w:val="right"/>
        <w:rPr>
          <w:rFonts w:ascii="Garamond" w:eastAsia="Arial" w:hAnsi="Garamond" w:cs="Verdana"/>
        </w:rPr>
      </w:pPr>
      <w:r>
        <w:rPr>
          <w:rFonts w:ascii="Garamond" w:eastAsia="Arial" w:hAnsi="Garamond" w:cs="Verdana"/>
          <w:b/>
          <w:i/>
        </w:rPr>
        <w:t xml:space="preserve">Dyrektor Przedszkola nr 20 </w:t>
      </w:r>
      <w:r w:rsidRPr="00ED1713">
        <w:rPr>
          <w:rFonts w:ascii="Garamond" w:eastAsia="Arial" w:hAnsi="Garamond" w:cs="Verdana"/>
          <w:b/>
          <w:i/>
        </w:rPr>
        <w:t>w Otwocku</w:t>
      </w:r>
    </w:p>
    <w:p w:rsidR="00177BCB" w:rsidRPr="00ED1713" w:rsidRDefault="00177BCB" w:rsidP="00177BCB">
      <w:pPr>
        <w:widowControl/>
        <w:tabs>
          <w:tab w:val="left" w:pos="567"/>
        </w:tabs>
        <w:spacing w:line="360" w:lineRule="auto"/>
        <w:ind w:left="142" w:right="-2"/>
        <w:rPr>
          <w:rFonts w:ascii="Garamond" w:eastAsia="Arial" w:hAnsi="Garamond" w:cs="Verdana"/>
        </w:rPr>
      </w:pPr>
    </w:p>
    <w:p w:rsidR="00177BCB" w:rsidRPr="00ED1713" w:rsidRDefault="00177BCB" w:rsidP="00177BCB">
      <w:pPr>
        <w:widowControl/>
        <w:tabs>
          <w:tab w:val="left" w:pos="567"/>
        </w:tabs>
        <w:spacing w:line="360" w:lineRule="auto"/>
        <w:ind w:left="142" w:right="-2"/>
        <w:jc w:val="both"/>
        <w:rPr>
          <w:rFonts w:ascii="Garamond" w:eastAsia="Arial" w:hAnsi="Garamond" w:cs="Verdana"/>
          <w:b/>
          <w:bCs/>
          <w:spacing w:val="-1"/>
        </w:rPr>
      </w:pPr>
      <w:r w:rsidRPr="00ED1713">
        <w:rPr>
          <w:rFonts w:ascii="Garamond" w:eastAsia="Arial" w:hAnsi="Garamond" w:cs="Verdana"/>
        </w:rPr>
        <w:t>Składając ofertę w postępowaniu na</w:t>
      </w:r>
      <w:r w:rsidRPr="00ED1713">
        <w:rPr>
          <w:rFonts w:ascii="Garamond" w:eastAsia="Arial" w:hAnsi="Garamond" w:cs="Verdana"/>
          <w:bCs/>
        </w:rPr>
        <w:t xml:space="preserve"> </w:t>
      </w:r>
      <w:r w:rsidRPr="00ED1713">
        <w:rPr>
          <w:rFonts w:ascii="Garamond" w:eastAsia="Arial" w:hAnsi="Garamond" w:cs="Verdana"/>
          <w:b/>
          <w:bCs/>
          <w:spacing w:val="-1"/>
        </w:rPr>
        <w:t xml:space="preserve">………………………………………………..  </w:t>
      </w:r>
      <w:r w:rsidRPr="00ED1713">
        <w:rPr>
          <w:rFonts w:ascii="Garamond" w:eastAsia="Arial" w:hAnsi="Garamond" w:cs="Verdana"/>
          <w:spacing w:val="-1"/>
        </w:rPr>
        <w:t xml:space="preserve">spełniamy warunki udziału w niniejszym postępowaniu o udzielenie zamówienia publicznego określone </w:t>
      </w:r>
      <w:r>
        <w:rPr>
          <w:rFonts w:ascii="Garamond" w:eastAsia="Arial" w:hAnsi="Garamond" w:cs="Verdana"/>
          <w:spacing w:val="-1"/>
        </w:rPr>
        <w:t xml:space="preserve">         </w:t>
      </w:r>
      <w:r w:rsidRPr="00ED1713">
        <w:rPr>
          <w:rFonts w:ascii="Garamond" w:eastAsia="Arial" w:hAnsi="Garamond" w:cs="Verdana"/>
          <w:spacing w:val="-1"/>
        </w:rPr>
        <w:t>w zapytaniu ofertowym i</w:t>
      </w:r>
    </w:p>
    <w:p w:rsidR="00177BCB" w:rsidRDefault="00177BCB" w:rsidP="00177BCB">
      <w:pPr>
        <w:widowControl/>
        <w:tabs>
          <w:tab w:val="left" w:pos="567"/>
        </w:tabs>
        <w:spacing w:line="360" w:lineRule="auto"/>
        <w:ind w:left="142" w:right="-2"/>
        <w:jc w:val="center"/>
        <w:rPr>
          <w:rFonts w:ascii="Garamond" w:eastAsia="Arial" w:hAnsi="Garamond" w:cs="Verdana"/>
          <w:b/>
        </w:rPr>
      </w:pPr>
    </w:p>
    <w:p w:rsidR="00177BCB" w:rsidRPr="00ED1713" w:rsidRDefault="00177BCB" w:rsidP="00177BCB">
      <w:pPr>
        <w:widowControl/>
        <w:tabs>
          <w:tab w:val="left" w:pos="567"/>
        </w:tabs>
        <w:spacing w:line="360" w:lineRule="auto"/>
        <w:ind w:left="142" w:right="-2"/>
        <w:jc w:val="center"/>
        <w:rPr>
          <w:rFonts w:ascii="Garamond" w:eastAsia="Arial" w:hAnsi="Garamond" w:cs="Verdana"/>
        </w:rPr>
      </w:pPr>
      <w:r>
        <w:rPr>
          <w:rFonts w:ascii="Garamond" w:eastAsia="Arial" w:hAnsi="Garamond" w:cs="Verdana"/>
          <w:b/>
        </w:rPr>
        <w:t>OŚWIADCZAM</w:t>
      </w:r>
      <w:r w:rsidRPr="00ED1713">
        <w:rPr>
          <w:rFonts w:ascii="Garamond" w:eastAsia="Arial" w:hAnsi="Garamond" w:cs="Verdana"/>
          <w:b/>
        </w:rPr>
        <w:t>, ŻE:</w:t>
      </w:r>
    </w:p>
    <w:p w:rsidR="00177BCB" w:rsidRPr="00ED1713" w:rsidRDefault="00177BCB" w:rsidP="00177BCB">
      <w:pPr>
        <w:widowControl/>
        <w:tabs>
          <w:tab w:val="left" w:pos="567"/>
        </w:tabs>
        <w:spacing w:line="360" w:lineRule="auto"/>
        <w:ind w:left="142" w:right="-2"/>
        <w:rPr>
          <w:rFonts w:ascii="Garamond" w:eastAsia="Arial" w:hAnsi="Garamond" w:cs="Verdana"/>
          <w:bCs/>
        </w:rPr>
      </w:pPr>
      <w:r>
        <w:rPr>
          <w:rFonts w:ascii="Garamond" w:eastAsia="Arial" w:hAnsi="Garamond" w:cs="Verdana"/>
        </w:rPr>
        <w:t>wskazany  powyżej wykonawca spełnia</w:t>
      </w:r>
      <w:r w:rsidRPr="00ED1713">
        <w:rPr>
          <w:rFonts w:ascii="Garamond" w:eastAsia="Arial" w:hAnsi="Garamond" w:cs="Verdana"/>
        </w:rPr>
        <w:t xml:space="preserve"> warunki udziału w postępowaniu, dotyczące:</w:t>
      </w:r>
    </w:p>
    <w:p w:rsidR="00177BCB" w:rsidRPr="00ED1713" w:rsidRDefault="00177BCB" w:rsidP="00177BCB">
      <w:pPr>
        <w:widowControl/>
        <w:numPr>
          <w:ilvl w:val="3"/>
          <w:numId w:val="3"/>
        </w:numPr>
        <w:tabs>
          <w:tab w:val="left" w:pos="426"/>
          <w:tab w:val="left" w:pos="567"/>
        </w:tabs>
        <w:spacing w:line="360" w:lineRule="auto"/>
        <w:ind w:left="567" w:right="-2" w:hanging="425"/>
        <w:jc w:val="both"/>
        <w:textAlignment w:val="auto"/>
        <w:rPr>
          <w:rFonts w:ascii="Garamond" w:eastAsia="Arial" w:hAnsi="Garamond" w:cs="Verdana"/>
          <w:bCs/>
        </w:rPr>
      </w:pPr>
      <w:r w:rsidRPr="00ED1713">
        <w:rPr>
          <w:rFonts w:ascii="Garamond" w:eastAsia="Arial" w:hAnsi="Garamond" w:cs="Verdana"/>
          <w:bCs/>
        </w:rPr>
        <w:t xml:space="preserve">  kompetencji lub uprawnień do prowadzenia określonej działalności zawodowej, o ile wynika to z odrębnych przepisów;</w:t>
      </w:r>
    </w:p>
    <w:p w:rsidR="00177BCB" w:rsidRPr="00ED1713" w:rsidRDefault="00177BCB" w:rsidP="00177BCB">
      <w:pPr>
        <w:widowControl/>
        <w:numPr>
          <w:ilvl w:val="3"/>
          <w:numId w:val="3"/>
        </w:numPr>
        <w:tabs>
          <w:tab w:val="left" w:pos="426"/>
          <w:tab w:val="left" w:pos="567"/>
        </w:tabs>
        <w:spacing w:line="360" w:lineRule="auto"/>
        <w:ind w:left="567" w:right="-2" w:hanging="425"/>
        <w:jc w:val="both"/>
        <w:textAlignment w:val="auto"/>
        <w:rPr>
          <w:rFonts w:ascii="Garamond" w:eastAsia="Arial" w:hAnsi="Garamond" w:cs="Verdana"/>
          <w:bCs/>
        </w:rPr>
      </w:pPr>
      <w:r w:rsidRPr="00ED1713">
        <w:rPr>
          <w:rFonts w:ascii="Garamond" w:eastAsia="Arial" w:hAnsi="Garamond" w:cs="Verdana"/>
          <w:bCs/>
        </w:rPr>
        <w:t xml:space="preserve">  sytuacji ekonomicznej lub finansowej;</w:t>
      </w:r>
    </w:p>
    <w:p w:rsidR="00177BCB" w:rsidRPr="00ED1713" w:rsidRDefault="00177BCB" w:rsidP="00177BCB">
      <w:pPr>
        <w:widowControl/>
        <w:numPr>
          <w:ilvl w:val="3"/>
          <w:numId w:val="3"/>
        </w:numPr>
        <w:tabs>
          <w:tab w:val="left" w:pos="426"/>
          <w:tab w:val="left" w:pos="567"/>
        </w:tabs>
        <w:spacing w:line="360" w:lineRule="auto"/>
        <w:ind w:left="567" w:right="-2" w:hanging="425"/>
        <w:jc w:val="both"/>
        <w:textAlignment w:val="auto"/>
        <w:rPr>
          <w:rFonts w:ascii="Garamond" w:eastAsia="Arial" w:hAnsi="Garamond" w:cs="Verdana"/>
        </w:rPr>
      </w:pPr>
      <w:r w:rsidRPr="00ED1713">
        <w:rPr>
          <w:rFonts w:ascii="Garamond" w:eastAsia="Arial" w:hAnsi="Garamond" w:cs="Verdana"/>
          <w:bCs/>
        </w:rPr>
        <w:t xml:space="preserve">  zdolności technicznej lub zawodowej.</w:t>
      </w:r>
    </w:p>
    <w:p w:rsidR="00177BCB" w:rsidRPr="00ED1713" w:rsidRDefault="00177BCB" w:rsidP="00177BCB">
      <w:pPr>
        <w:widowControl/>
        <w:tabs>
          <w:tab w:val="left" w:pos="567"/>
        </w:tabs>
        <w:spacing w:line="360" w:lineRule="auto"/>
        <w:ind w:right="-2"/>
        <w:jc w:val="both"/>
        <w:rPr>
          <w:rFonts w:ascii="Garamond" w:eastAsia="Arial" w:hAnsi="Garamond" w:cs="Verdana"/>
        </w:rPr>
      </w:pPr>
    </w:p>
    <w:p w:rsidR="00177BCB" w:rsidRPr="00ED1713" w:rsidRDefault="00177BCB" w:rsidP="00177BCB">
      <w:pPr>
        <w:widowControl/>
        <w:tabs>
          <w:tab w:val="left" w:pos="567"/>
        </w:tabs>
        <w:spacing w:line="360" w:lineRule="auto"/>
        <w:ind w:left="142" w:right="-2"/>
        <w:jc w:val="both"/>
        <w:rPr>
          <w:rFonts w:ascii="Garamond" w:eastAsia="Arial" w:hAnsi="Garamond" w:cs="Verdana"/>
          <w:b/>
        </w:rPr>
      </w:pPr>
    </w:p>
    <w:p w:rsidR="00177BCB" w:rsidRDefault="00177BCB" w:rsidP="00177BCB">
      <w:pPr>
        <w:widowControl/>
        <w:tabs>
          <w:tab w:val="left" w:pos="567"/>
        </w:tabs>
        <w:spacing w:line="360" w:lineRule="auto"/>
        <w:ind w:left="142" w:right="-2"/>
        <w:jc w:val="both"/>
        <w:rPr>
          <w:rFonts w:ascii="Garamond" w:eastAsia="Arial" w:hAnsi="Garamond" w:cs="Verdana"/>
          <w:b/>
        </w:rPr>
      </w:pPr>
    </w:p>
    <w:p w:rsidR="00177BCB" w:rsidRDefault="00177BCB" w:rsidP="00177BCB">
      <w:pPr>
        <w:widowControl/>
        <w:tabs>
          <w:tab w:val="left" w:pos="567"/>
        </w:tabs>
        <w:spacing w:line="360" w:lineRule="auto"/>
        <w:ind w:left="142" w:right="-2"/>
        <w:jc w:val="both"/>
        <w:rPr>
          <w:rFonts w:ascii="Garamond" w:eastAsia="Arial" w:hAnsi="Garamond" w:cs="Verdana"/>
          <w:b/>
        </w:rPr>
      </w:pPr>
    </w:p>
    <w:p w:rsidR="00177BCB" w:rsidRPr="00ED1713" w:rsidRDefault="00177BCB" w:rsidP="00177BCB">
      <w:pPr>
        <w:widowControl/>
        <w:tabs>
          <w:tab w:val="left" w:pos="567"/>
        </w:tabs>
        <w:spacing w:line="360" w:lineRule="auto"/>
        <w:ind w:left="142" w:right="-2"/>
        <w:jc w:val="both"/>
        <w:rPr>
          <w:rFonts w:ascii="Garamond" w:eastAsia="Arial" w:hAnsi="Garamond" w:cs="Verdana"/>
          <w:b/>
        </w:rPr>
      </w:pPr>
    </w:p>
    <w:p w:rsidR="00177BCB" w:rsidRPr="00ED1713" w:rsidRDefault="00177BCB" w:rsidP="00177BCB">
      <w:pPr>
        <w:widowControl/>
        <w:spacing w:line="240" w:lineRule="auto"/>
        <w:rPr>
          <w:rFonts w:ascii="Garamond" w:eastAsia="Times New Roman" w:hAnsi="Garamond" w:cs="Verdana"/>
        </w:rPr>
      </w:pPr>
      <w:r>
        <w:rPr>
          <w:rFonts w:ascii="Garamond" w:eastAsia="Times New Roman" w:hAnsi="Garamond" w:cs="Verdana"/>
        </w:rPr>
        <w:t>…………………………………….                          ………………………….………….</w:t>
      </w:r>
    </w:p>
    <w:p w:rsidR="00177BCB" w:rsidRPr="0020681C" w:rsidRDefault="00177BCB" w:rsidP="00177BCB">
      <w:pPr>
        <w:widowControl/>
        <w:spacing w:line="240" w:lineRule="auto"/>
        <w:rPr>
          <w:rFonts w:ascii="Garamond" w:eastAsia="Arial" w:hAnsi="Garamond" w:cs="Verdana"/>
          <w:i/>
        </w:rPr>
      </w:pPr>
      <w:r w:rsidRPr="0020681C">
        <w:rPr>
          <w:rFonts w:ascii="Garamond" w:eastAsia="Times New Roman" w:hAnsi="Garamond" w:cs="Verdana"/>
          <w:i/>
        </w:rPr>
        <w:t xml:space="preserve">              miejscowość, data        </w:t>
      </w:r>
      <w:r w:rsidRPr="0020681C">
        <w:rPr>
          <w:rFonts w:ascii="Garamond" w:eastAsia="Times New Roman" w:hAnsi="Garamond" w:cs="Verdana"/>
          <w:i/>
        </w:rPr>
        <w:tab/>
      </w:r>
      <w:r w:rsidRPr="0020681C">
        <w:rPr>
          <w:rFonts w:ascii="Garamond" w:eastAsia="Times New Roman" w:hAnsi="Garamond" w:cs="Verdana"/>
          <w:i/>
        </w:rPr>
        <w:tab/>
      </w:r>
      <w:r w:rsidRPr="0020681C">
        <w:rPr>
          <w:rFonts w:ascii="Garamond" w:eastAsia="Times New Roman" w:hAnsi="Garamond" w:cs="Verdana"/>
          <w:i/>
        </w:rPr>
        <w:tab/>
        <w:t xml:space="preserve">   </w:t>
      </w:r>
      <w:r>
        <w:rPr>
          <w:rFonts w:ascii="Garamond" w:eastAsia="Times New Roman" w:hAnsi="Garamond" w:cs="Verdana"/>
          <w:i/>
        </w:rPr>
        <w:t xml:space="preserve">                     </w:t>
      </w:r>
      <w:r w:rsidRPr="0020681C">
        <w:rPr>
          <w:rFonts w:ascii="Garamond" w:eastAsia="Times New Roman" w:hAnsi="Garamond" w:cs="Verdana"/>
          <w:i/>
        </w:rPr>
        <w:t xml:space="preserve"> podpis oraz pieczęć wykonawcy</w:t>
      </w:r>
    </w:p>
    <w:p w:rsidR="00177BCB" w:rsidRPr="0020681C" w:rsidRDefault="00177BCB" w:rsidP="00177BCB">
      <w:pPr>
        <w:widowControl/>
        <w:tabs>
          <w:tab w:val="left" w:pos="567"/>
        </w:tabs>
        <w:spacing w:line="360" w:lineRule="auto"/>
        <w:ind w:left="142" w:right="-2"/>
        <w:rPr>
          <w:rFonts w:ascii="Garamond" w:eastAsia="Arial" w:hAnsi="Garamond" w:cs="Verdana"/>
          <w:i/>
        </w:rPr>
      </w:pPr>
    </w:p>
    <w:p w:rsidR="00177BCB" w:rsidRPr="00ED1713" w:rsidRDefault="00177BCB" w:rsidP="00177BCB">
      <w:pPr>
        <w:widowControl/>
        <w:tabs>
          <w:tab w:val="left" w:pos="567"/>
        </w:tabs>
        <w:spacing w:line="360" w:lineRule="auto"/>
        <w:ind w:left="142" w:right="-2"/>
        <w:rPr>
          <w:rFonts w:ascii="Garamond" w:eastAsia="Arial" w:hAnsi="Garamond" w:cs="Verdana"/>
        </w:rPr>
      </w:pPr>
    </w:p>
    <w:p w:rsidR="00177BCB" w:rsidRDefault="00177BCB" w:rsidP="00177BCB"/>
    <w:p w:rsidR="00177BCB" w:rsidRDefault="00177BCB">
      <w:bookmarkStart w:id="0" w:name="_GoBack"/>
      <w:bookmarkEnd w:id="0"/>
    </w:p>
    <w:sectPr w:rsidR="00177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57"/>
      </w:pPr>
      <w:rPr>
        <w:rFonts w:ascii="Verdana" w:hAnsi="Verdana" w:cs="Aria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>
      <w:start w:val="1"/>
      <w:numFmt w:val="decimal"/>
      <w:lvlText w:val="%5."/>
      <w:lvlJc w:val="left"/>
      <w:pPr>
        <w:tabs>
          <w:tab w:val="num" w:pos="2445"/>
        </w:tabs>
        <w:ind w:left="2445" w:hanging="360"/>
      </w:pPr>
    </w:lvl>
    <w:lvl w:ilvl="5">
      <w:start w:val="1"/>
      <w:numFmt w:val="decimal"/>
      <w:lvlText w:val="%6."/>
      <w:lvlJc w:val="left"/>
      <w:pPr>
        <w:tabs>
          <w:tab w:val="num" w:pos="2805"/>
        </w:tabs>
        <w:ind w:left="2805" w:hanging="36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360"/>
      </w:pPr>
    </w:lvl>
    <w:lvl w:ilvl="7">
      <w:start w:val="1"/>
      <w:numFmt w:val="decimal"/>
      <w:lvlText w:val="%8."/>
      <w:lvlJc w:val="left"/>
      <w:pPr>
        <w:tabs>
          <w:tab w:val="num" w:pos="3525"/>
        </w:tabs>
        <w:ind w:left="3525" w:hanging="360"/>
      </w:pPr>
    </w:lvl>
    <w:lvl w:ilvl="8">
      <w:start w:val="1"/>
      <w:numFmt w:val="decimal"/>
      <w:lvlText w:val="%9."/>
      <w:lvlJc w:val="left"/>
      <w:pPr>
        <w:tabs>
          <w:tab w:val="num" w:pos="3885"/>
        </w:tabs>
        <w:ind w:left="3885" w:hanging="360"/>
      </w:p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Symbol" w:eastAsia="TimesNewRomanPSMT" w:hAnsi="Symbol" w:cs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Symbol" w:eastAsia="TimesNewRomanPSMT" w:hAnsi="Symbol" w:cs="TimesNewRomanPSM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eastAsia="Arial" w:hAnsi="Symbol" w:cs="Symbol"/>
        <w:bCs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0"/>
        </w:tabs>
        <w:ind w:left="4270" w:hanging="360"/>
      </w:pPr>
      <w:rPr>
        <w:rFonts w:cs="Verdana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CB"/>
    <w:rsid w:val="00177BCB"/>
    <w:rsid w:val="0062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ACDD"/>
  <w15:chartTrackingRefBased/>
  <w15:docId w15:val="{F2AA3DB3-56CE-4B7C-875B-92F82404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BCB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77BCB"/>
    <w:pPr>
      <w:ind w:left="720"/>
    </w:pPr>
    <w:rPr>
      <w:rFonts w:eastAsia="Times New Roman"/>
      <w:sz w:val="20"/>
      <w:szCs w:val="20"/>
    </w:rPr>
  </w:style>
  <w:style w:type="paragraph" w:customStyle="1" w:styleId="Textbodyuser">
    <w:name w:val="Text body (user)"/>
    <w:basedOn w:val="Normalny"/>
    <w:rsid w:val="00177BCB"/>
    <w:pPr>
      <w:widowControl/>
      <w:spacing w:line="240" w:lineRule="auto"/>
      <w:jc w:val="both"/>
    </w:pPr>
    <w:rPr>
      <w:rFonts w:eastAsia="Arial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3276</Characters>
  <Application>Microsoft Office Word</Application>
  <DocSecurity>0</DocSecurity>
  <Lines>27</Lines>
  <Paragraphs>7</Paragraphs>
  <ScaleCrop>false</ScaleCrop>
  <Company>HP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2025-05-06T09:47:00Z</dcterms:created>
  <dcterms:modified xsi:type="dcterms:W3CDTF">2025-05-06T09:49:00Z</dcterms:modified>
</cp:coreProperties>
</file>